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8636"/>
      </w:tblGrid>
      <w:tr w:rsidR="003B6764" w:rsidRPr="003B6764" w14:paraId="4F20F869" w14:textId="77777777" w:rsidTr="003B6764">
        <w:tc>
          <w:tcPr>
            <w:tcW w:w="8636" w:type="dxa"/>
          </w:tcPr>
          <w:p w14:paraId="1ED56E00" w14:textId="77777777" w:rsidR="003B6764" w:rsidRPr="003B6764" w:rsidRDefault="003B6764" w:rsidP="003B6764">
            <w:pPr>
              <w:jc w:val="center"/>
              <w:rPr>
                <w:rFonts w:asciiTheme="majorHAnsi" w:hAnsiTheme="majorHAnsi" w:cstheme="majorHAnsi"/>
                <w:color w:val="000000" w:themeColor="text1"/>
                <w:lang w:val="fr-FR"/>
              </w:rPr>
            </w:pPr>
            <w:r w:rsidRPr="003B6764">
              <w:rPr>
                <w:rFonts w:asciiTheme="majorHAnsi" w:hAnsiTheme="majorHAnsi" w:cstheme="majorHAnsi"/>
                <w:color w:val="000000" w:themeColor="text1"/>
                <w:lang w:val="fr-FR"/>
              </w:rPr>
              <w:t>Département DEFLE Université Jean Jaurès Toulouse</w:t>
            </w:r>
          </w:p>
          <w:p w14:paraId="74FDFEB2" w14:textId="2D56D5AA" w:rsidR="003B6764" w:rsidRPr="003B6764" w:rsidRDefault="003B6764" w:rsidP="003B6764">
            <w:pPr>
              <w:jc w:val="center"/>
              <w:rPr>
                <w:color w:val="000000" w:themeColor="text1"/>
                <w:lang w:val="fr-FR"/>
              </w:rPr>
            </w:pPr>
            <w:proofErr w:type="spellStart"/>
            <w:proofErr w:type="gramStart"/>
            <w:r w:rsidRPr="003B6764">
              <w:rPr>
                <w:rFonts w:asciiTheme="majorHAnsi" w:hAnsiTheme="majorHAnsi" w:cstheme="majorHAnsi"/>
                <w:color w:val="000000" w:themeColor="text1"/>
                <w:lang w:val="fr-FR"/>
              </w:rPr>
              <w:t>S.Masson</w:t>
            </w:r>
            <w:proofErr w:type="spellEnd"/>
            <w:proofErr w:type="gramEnd"/>
          </w:p>
        </w:tc>
      </w:tr>
    </w:tbl>
    <w:p w14:paraId="5500DB7F" w14:textId="5BBC32AF" w:rsidR="003B6764" w:rsidRPr="003B6764" w:rsidRDefault="003B6764" w:rsidP="003B6764">
      <w:pPr>
        <w:pStyle w:val="Titre1"/>
        <w:jc w:val="center"/>
        <w:rPr>
          <w:rFonts w:cstheme="majorHAnsi"/>
          <w:color w:val="000000" w:themeColor="text1"/>
          <w:sz w:val="22"/>
          <w:szCs w:val="22"/>
          <w:lang w:val="fr-FR"/>
        </w:rPr>
      </w:pPr>
      <w:r w:rsidRPr="003B6764">
        <w:rPr>
          <w:rFonts w:cstheme="majorHAnsi"/>
          <w:color w:val="000000" w:themeColor="text1"/>
          <w:sz w:val="22"/>
          <w:szCs w:val="22"/>
          <w:lang w:val="fr-FR"/>
        </w:rPr>
        <w:t>DOSSIER GEOGRAPHIE</w:t>
      </w:r>
    </w:p>
    <w:p w14:paraId="35863CCE" w14:textId="699A06B9" w:rsidR="005D6166" w:rsidRPr="003B6764" w:rsidRDefault="00000000">
      <w:pPr>
        <w:pStyle w:val="Titre1"/>
        <w:rPr>
          <w:rFonts w:cstheme="majorHAnsi"/>
          <w:b w:val="0"/>
          <w:bCs w:val="0"/>
          <w:color w:val="000000" w:themeColor="text1"/>
          <w:sz w:val="22"/>
          <w:szCs w:val="22"/>
          <w:lang w:val="fr-FR"/>
        </w:rPr>
      </w:pPr>
      <w:r w:rsidRPr="003B6764">
        <w:rPr>
          <w:rFonts w:cstheme="majorHAnsi"/>
          <w:b w:val="0"/>
          <w:bCs w:val="0"/>
          <w:color w:val="000000" w:themeColor="text1"/>
          <w:sz w:val="22"/>
          <w:szCs w:val="22"/>
          <w:lang w:val="fr-FR"/>
        </w:rPr>
        <w:t>La France, un territoire contrasté entre montagnes, plaines et littoraux</w:t>
      </w:r>
    </w:p>
    <w:p w14:paraId="0966D98D" w14:textId="77777777" w:rsidR="003B6764" w:rsidRPr="003B6764" w:rsidRDefault="00000000">
      <w:pPr>
        <w:rPr>
          <w:rFonts w:asciiTheme="majorHAnsi" w:hAnsiTheme="majorHAnsi" w:cstheme="majorHAnsi"/>
          <w:color w:val="000000" w:themeColor="text1"/>
          <w:lang w:val="fr-FR"/>
        </w:rPr>
      </w:pPr>
      <w:r w:rsidRPr="003B6764">
        <w:rPr>
          <w:rFonts w:asciiTheme="majorHAnsi" w:hAnsiTheme="majorHAnsi" w:cstheme="majorHAnsi"/>
          <w:color w:val="000000" w:themeColor="text1"/>
          <w:lang w:val="fr-FR"/>
        </w:rPr>
        <w:br/>
        <w:t>La France est un pays d’Europe occidentale dont la diversité géographique est remarquable. Avec une superficie de 551 695 km², elle est le plus grand pays de l’Union européenne. Son territoire s’étend des plages de la mer du Nord aux sommets alpins, des plaines du Bassin parisien aux collines du Massif central, en passant par les vallées fertiles de la Loire et du Rhône. Cette richesse géographique influence non seulement le climat, mais aussi l’économie, la culture et les modes de vie des Français.</w:t>
      </w:r>
      <w:r w:rsidRPr="003B6764">
        <w:rPr>
          <w:rFonts w:asciiTheme="majorHAnsi" w:hAnsiTheme="majorHAnsi" w:cstheme="majorHAnsi"/>
          <w:color w:val="000000" w:themeColor="text1"/>
          <w:lang w:val="fr-FR"/>
        </w:rPr>
        <w:br/>
      </w:r>
      <w:r w:rsidRPr="003B6764">
        <w:rPr>
          <w:rFonts w:asciiTheme="majorHAnsi" w:hAnsiTheme="majorHAnsi" w:cstheme="majorHAnsi"/>
          <w:color w:val="000000" w:themeColor="text1"/>
          <w:lang w:val="fr-FR"/>
        </w:rPr>
        <w:br/>
        <w:t>1. Les grands ensembles géographiques</w:t>
      </w:r>
      <w:r w:rsidRPr="003B6764">
        <w:rPr>
          <w:rFonts w:asciiTheme="majorHAnsi" w:hAnsiTheme="majorHAnsi" w:cstheme="majorHAnsi"/>
          <w:color w:val="000000" w:themeColor="text1"/>
          <w:lang w:val="fr-FR"/>
        </w:rPr>
        <w:br/>
      </w:r>
      <w:r w:rsidRPr="003B6764">
        <w:rPr>
          <w:rFonts w:asciiTheme="majorHAnsi" w:hAnsiTheme="majorHAnsi" w:cstheme="majorHAnsi"/>
          <w:color w:val="000000" w:themeColor="text1"/>
          <w:lang w:val="fr-FR"/>
        </w:rPr>
        <w:br/>
        <w:t>a) Les montagnes</w:t>
      </w:r>
      <w:r w:rsidRPr="003B6764">
        <w:rPr>
          <w:rFonts w:asciiTheme="majorHAnsi" w:hAnsiTheme="majorHAnsi" w:cstheme="majorHAnsi"/>
          <w:color w:val="000000" w:themeColor="text1"/>
          <w:lang w:val="fr-FR"/>
        </w:rPr>
        <w:br/>
      </w:r>
      <w:r w:rsidRPr="003B6764">
        <w:rPr>
          <w:rFonts w:asciiTheme="majorHAnsi" w:hAnsiTheme="majorHAnsi" w:cstheme="majorHAnsi"/>
          <w:color w:val="000000" w:themeColor="text1"/>
          <w:lang w:val="fr-FR"/>
        </w:rPr>
        <w:br/>
        <w:t>La France compte plusieurs chaînes de montagnes importantes. Les Alpes, à l’est, abritent le Mont Blanc, point culminant de l’Europe occidentale avec ses 4 810 mètres. Cette région attire de nombreux touristes pour les sports d’hiver et les randonnées estivales. Les Pyrénées, au sud, forment une frontière naturelle avec l’Espagne. Moins élevées que les Alpes, elles sont néanmoins très escarpées et riches en biodiversité.</w:t>
      </w:r>
      <w:r w:rsidRPr="003B6764">
        <w:rPr>
          <w:rFonts w:asciiTheme="majorHAnsi" w:hAnsiTheme="majorHAnsi" w:cstheme="majorHAnsi"/>
          <w:color w:val="000000" w:themeColor="text1"/>
          <w:lang w:val="fr-FR"/>
        </w:rPr>
        <w:br/>
      </w:r>
      <w:r w:rsidRPr="003B6764">
        <w:rPr>
          <w:rFonts w:asciiTheme="majorHAnsi" w:hAnsiTheme="majorHAnsi" w:cstheme="majorHAnsi"/>
          <w:color w:val="000000" w:themeColor="text1"/>
          <w:lang w:val="fr-FR"/>
        </w:rPr>
        <w:br/>
        <w:t>Le Massif central, situé au centre du pays, est une ancienne chaîne volcanique. Ses paysages sont variés : plateaux, volcans éteints, vallées profondes. Le Puy de Dôme et le Puy de Sancy sont parmi les sommets les plus connus. Enfin, les Vosges et le Jura, à l’est, sont des montagnes moyennes, couvertes de forêts et de lacs.</w:t>
      </w:r>
      <w:r w:rsidRPr="003B6764">
        <w:rPr>
          <w:rFonts w:asciiTheme="majorHAnsi" w:hAnsiTheme="majorHAnsi" w:cstheme="majorHAnsi"/>
          <w:color w:val="000000" w:themeColor="text1"/>
          <w:lang w:val="fr-FR"/>
        </w:rPr>
        <w:br/>
      </w:r>
      <w:r w:rsidRPr="003B6764">
        <w:rPr>
          <w:rFonts w:asciiTheme="majorHAnsi" w:hAnsiTheme="majorHAnsi" w:cstheme="majorHAnsi"/>
          <w:color w:val="000000" w:themeColor="text1"/>
          <w:lang w:val="fr-FR"/>
        </w:rPr>
        <w:br/>
        <w:t>b) Les plaines et les bassins</w:t>
      </w:r>
      <w:r w:rsidRPr="003B6764">
        <w:rPr>
          <w:rFonts w:asciiTheme="majorHAnsi" w:hAnsiTheme="majorHAnsi" w:cstheme="majorHAnsi"/>
          <w:color w:val="000000" w:themeColor="text1"/>
          <w:lang w:val="fr-FR"/>
        </w:rPr>
        <w:br/>
      </w:r>
      <w:r w:rsidRPr="003B6764">
        <w:rPr>
          <w:rFonts w:asciiTheme="majorHAnsi" w:hAnsiTheme="majorHAnsi" w:cstheme="majorHAnsi"/>
          <w:color w:val="000000" w:themeColor="text1"/>
          <w:lang w:val="fr-FR"/>
        </w:rPr>
        <w:br/>
        <w:t>Le Bassin parisien est une vaste plaine qui entoure la capitale. C’est une région agricole très fertile, traversée par la Seine. Le Bassin aquitain, au sud-ouest, est également une plaine, bordée par les Landes et les vignobles bordelais. Le sillon rhodanien, qui suit le cours du Rhône, est une vallée stratégique pour les échanges entre le nord et le sud.</w:t>
      </w:r>
      <w:r w:rsidRPr="003B6764">
        <w:rPr>
          <w:rFonts w:asciiTheme="majorHAnsi" w:hAnsiTheme="majorHAnsi" w:cstheme="majorHAnsi"/>
          <w:color w:val="000000" w:themeColor="text1"/>
          <w:lang w:val="fr-FR"/>
        </w:rPr>
        <w:br/>
      </w:r>
      <w:r w:rsidRPr="003B6764">
        <w:rPr>
          <w:rFonts w:asciiTheme="majorHAnsi" w:hAnsiTheme="majorHAnsi" w:cstheme="majorHAnsi"/>
          <w:color w:val="000000" w:themeColor="text1"/>
          <w:lang w:val="fr-FR"/>
        </w:rPr>
        <w:br/>
        <w:t>c) Les littoraux</w:t>
      </w:r>
      <w:r w:rsidRPr="003B6764">
        <w:rPr>
          <w:rFonts w:asciiTheme="majorHAnsi" w:hAnsiTheme="majorHAnsi" w:cstheme="majorHAnsi"/>
          <w:color w:val="000000" w:themeColor="text1"/>
          <w:lang w:val="fr-FR"/>
        </w:rPr>
        <w:br/>
      </w:r>
      <w:r w:rsidRPr="003B6764">
        <w:rPr>
          <w:rFonts w:asciiTheme="majorHAnsi" w:hAnsiTheme="majorHAnsi" w:cstheme="majorHAnsi"/>
          <w:color w:val="000000" w:themeColor="text1"/>
          <w:lang w:val="fr-FR"/>
        </w:rPr>
        <w:br/>
        <w:t>La France possède plus de 5 500 km de côtes. À l’ouest, l’Atlantique offre des plages longues et venteuses, idéales pour le surf. Le golfe du Morbihan, en Bretagne, est célèbre pour ses îles et ses marées. Au sud, la Méditerranée propose un climat doux et ensoleillé, avec des stations balnéaires comme Nice, Cannes ou Marseille. Le littoral méditerranéen est aussi marqué par la Camargue, une zone humide unique, peuplée de flamants roses et de chevaux blancs.</w:t>
      </w:r>
      <w:r w:rsidRPr="003B6764">
        <w:rPr>
          <w:rFonts w:asciiTheme="majorHAnsi" w:hAnsiTheme="majorHAnsi" w:cstheme="majorHAnsi"/>
          <w:color w:val="000000" w:themeColor="text1"/>
          <w:lang w:val="fr-FR"/>
        </w:rPr>
        <w:br/>
      </w:r>
    </w:p>
    <w:p w14:paraId="59415A31" w14:textId="3B2DDD92" w:rsidR="003B6764" w:rsidRPr="003B6764" w:rsidRDefault="00000000" w:rsidP="003B6764">
      <w:pPr>
        <w:rPr>
          <w:rFonts w:asciiTheme="majorHAnsi" w:hAnsiTheme="majorHAnsi" w:cstheme="majorHAnsi"/>
          <w:color w:val="000000" w:themeColor="text1"/>
          <w:lang w:val="fr-FR"/>
        </w:rPr>
      </w:pPr>
      <w:r w:rsidRPr="003B6764">
        <w:rPr>
          <w:rFonts w:asciiTheme="majorHAnsi" w:hAnsiTheme="majorHAnsi" w:cstheme="majorHAnsi"/>
          <w:color w:val="000000" w:themeColor="text1"/>
          <w:lang w:val="fr-FR"/>
        </w:rPr>
        <w:lastRenderedPageBreak/>
        <w:t>2. Le climat</w:t>
      </w:r>
      <w:r w:rsidRPr="003B6764">
        <w:rPr>
          <w:rFonts w:asciiTheme="majorHAnsi" w:hAnsiTheme="majorHAnsi" w:cstheme="majorHAnsi"/>
          <w:color w:val="000000" w:themeColor="text1"/>
          <w:lang w:val="fr-FR"/>
        </w:rPr>
        <w:br/>
      </w:r>
      <w:r w:rsidRPr="003B6764">
        <w:rPr>
          <w:rFonts w:asciiTheme="majorHAnsi" w:hAnsiTheme="majorHAnsi" w:cstheme="majorHAnsi"/>
          <w:color w:val="000000" w:themeColor="text1"/>
          <w:lang w:val="fr-FR"/>
        </w:rPr>
        <w:br/>
        <w:t>Le climat français varie selon les régions :</w:t>
      </w:r>
      <w:r w:rsidRPr="003B6764">
        <w:rPr>
          <w:rFonts w:asciiTheme="majorHAnsi" w:hAnsiTheme="majorHAnsi" w:cstheme="majorHAnsi"/>
          <w:color w:val="000000" w:themeColor="text1"/>
          <w:lang w:val="fr-FR"/>
        </w:rPr>
        <w:br/>
      </w:r>
      <w:r w:rsidRPr="003B6764">
        <w:rPr>
          <w:rFonts w:asciiTheme="majorHAnsi" w:hAnsiTheme="majorHAnsi" w:cstheme="majorHAnsi"/>
          <w:color w:val="000000" w:themeColor="text1"/>
          <w:lang w:val="fr-FR"/>
        </w:rPr>
        <w:br/>
        <w:t>- Océanique à l’ouest : doux et humide, avec des précipitations régulières.</w:t>
      </w:r>
      <w:r w:rsidRPr="003B6764">
        <w:rPr>
          <w:rFonts w:asciiTheme="majorHAnsi" w:hAnsiTheme="majorHAnsi" w:cstheme="majorHAnsi"/>
          <w:color w:val="000000" w:themeColor="text1"/>
          <w:lang w:val="fr-FR"/>
        </w:rPr>
        <w:br/>
        <w:t>- Continental à l’est : hivers froids, étés chauds.</w:t>
      </w:r>
      <w:r w:rsidRPr="003B6764">
        <w:rPr>
          <w:rFonts w:asciiTheme="majorHAnsi" w:hAnsiTheme="majorHAnsi" w:cstheme="majorHAnsi"/>
          <w:color w:val="000000" w:themeColor="text1"/>
          <w:lang w:val="fr-FR"/>
        </w:rPr>
        <w:br/>
        <w:t>- Méditerranéen au sud : étés secs et chauds, hivers doux.</w:t>
      </w:r>
      <w:r w:rsidRPr="003B6764">
        <w:rPr>
          <w:rFonts w:asciiTheme="majorHAnsi" w:hAnsiTheme="majorHAnsi" w:cstheme="majorHAnsi"/>
          <w:color w:val="000000" w:themeColor="text1"/>
          <w:lang w:val="fr-FR"/>
        </w:rPr>
        <w:br/>
        <w:t>- Montagnard dans les Alpes et les Pyrénées : neige abondante en hiver, fraîcheur en été.</w:t>
      </w:r>
      <w:r w:rsidRPr="003B6764">
        <w:rPr>
          <w:rFonts w:asciiTheme="majorHAnsi" w:hAnsiTheme="majorHAnsi" w:cstheme="majorHAnsi"/>
          <w:color w:val="000000" w:themeColor="text1"/>
          <w:lang w:val="fr-FR"/>
        </w:rPr>
        <w:br/>
      </w:r>
      <w:r w:rsidRPr="003B6764">
        <w:rPr>
          <w:rFonts w:asciiTheme="majorHAnsi" w:hAnsiTheme="majorHAnsi" w:cstheme="majorHAnsi"/>
          <w:color w:val="000000" w:themeColor="text1"/>
          <w:lang w:val="fr-FR"/>
        </w:rPr>
        <w:br/>
        <w:t>Cette diversité climatique permet une grande variété de cultures agricoles : céréales dans le nord, vignes dans le sud, fruits et légumes en Provence.</w:t>
      </w:r>
      <w:r w:rsidRPr="003B6764">
        <w:rPr>
          <w:rFonts w:asciiTheme="majorHAnsi" w:hAnsiTheme="majorHAnsi" w:cstheme="majorHAnsi"/>
          <w:color w:val="000000" w:themeColor="text1"/>
          <w:lang w:val="fr-FR"/>
        </w:rPr>
        <w:br/>
      </w:r>
      <w:r w:rsidRPr="003B6764">
        <w:rPr>
          <w:rFonts w:asciiTheme="majorHAnsi" w:hAnsiTheme="majorHAnsi" w:cstheme="majorHAnsi"/>
          <w:color w:val="000000" w:themeColor="text1"/>
          <w:lang w:val="fr-FR"/>
        </w:rPr>
        <w:br/>
        <w:t>3. Les fleuves et les rivières</w:t>
      </w:r>
      <w:r w:rsidRPr="003B6764">
        <w:rPr>
          <w:rFonts w:asciiTheme="majorHAnsi" w:hAnsiTheme="majorHAnsi" w:cstheme="majorHAnsi"/>
          <w:color w:val="000000" w:themeColor="text1"/>
          <w:lang w:val="fr-FR"/>
        </w:rPr>
        <w:br/>
      </w:r>
      <w:r w:rsidRPr="003B6764">
        <w:rPr>
          <w:rFonts w:asciiTheme="majorHAnsi" w:hAnsiTheme="majorHAnsi" w:cstheme="majorHAnsi"/>
          <w:color w:val="000000" w:themeColor="text1"/>
          <w:lang w:val="fr-FR"/>
        </w:rPr>
        <w:br/>
        <w:t>La France est traversée par plusieurs grands fleuves :</w:t>
      </w:r>
      <w:r w:rsidRPr="003B6764">
        <w:rPr>
          <w:rFonts w:asciiTheme="majorHAnsi" w:hAnsiTheme="majorHAnsi" w:cstheme="majorHAnsi"/>
          <w:color w:val="000000" w:themeColor="text1"/>
          <w:lang w:val="fr-FR"/>
        </w:rPr>
        <w:br/>
      </w:r>
      <w:r w:rsidRPr="003B6764">
        <w:rPr>
          <w:rFonts w:asciiTheme="majorHAnsi" w:hAnsiTheme="majorHAnsi" w:cstheme="majorHAnsi"/>
          <w:color w:val="000000" w:themeColor="text1"/>
          <w:lang w:val="fr-FR"/>
        </w:rPr>
        <w:br/>
        <w:t>- La Seine, qui traverse Paris.</w:t>
      </w:r>
      <w:r w:rsidRPr="003B6764">
        <w:rPr>
          <w:rFonts w:asciiTheme="majorHAnsi" w:hAnsiTheme="majorHAnsi" w:cstheme="majorHAnsi"/>
          <w:color w:val="000000" w:themeColor="text1"/>
          <w:lang w:val="fr-FR"/>
        </w:rPr>
        <w:br/>
        <w:t>- La Loire, le plus long fleuve de France (1 006 km), célèbre pour ses châteaux.</w:t>
      </w:r>
      <w:r w:rsidRPr="003B6764">
        <w:rPr>
          <w:rFonts w:asciiTheme="majorHAnsi" w:hAnsiTheme="majorHAnsi" w:cstheme="majorHAnsi"/>
          <w:color w:val="000000" w:themeColor="text1"/>
          <w:lang w:val="fr-FR"/>
        </w:rPr>
        <w:br/>
        <w:t>- Le Rhône, qui prend sa source en Suisse et se jette dans la Méditerranée.</w:t>
      </w:r>
      <w:r w:rsidRPr="003B6764">
        <w:rPr>
          <w:rFonts w:asciiTheme="majorHAnsi" w:hAnsiTheme="majorHAnsi" w:cstheme="majorHAnsi"/>
          <w:color w:val="000000" w:themeColor="text1"/>
          <w:lang w:val="fr-FR"/>
        </w:rPr>
        <w:br/>
        <w:t>- La Garonne, qui traverse Toulouse et Bordeaux.</w:t>
      </w:r>
      <w:r w:rsidRPr="003B6764">
        <w:rPr>
          <w:rFonts w:asciiTheme="majorHAnsi" w:hAnsiTheme="majorHAnsi" w:cstheme="majorHAnsi"/>
          <w:color w:val="000000" w:themeColor="text1"/>
          <w:lang w:val="fr-FR"/>
        </w:rPr>
        <w:br/>
        <w:t>- Le Meuse et le Rhin, qui marquent la frontière avec l’Allemagne.</w:t>
      </w:r>
      <w:r w:rsidRPr="003B6764">
        <w:rPr>
          <w:rFonts w:asciiTheme="majorHAnsi" w:hAnsiTheme="majorHAnsi" w:cstheme="majorHAnsi"/>
          <w:color w:val="000000" w:themeColor="text1"/>
          <w:lang w:val="fr-FR"/>
        </w:rPr>
        <w:br/>
      </w:r>
      <w:r w:rsidRPr="003B6764">
        <w:rPr>
          <w:rFonts w:asciiTheme="majorHAnsi" w:hAnsiTheme="majorHAnsi" w:cstheme="majorHAnsi"/>
          <w:color w:val="000000" w:themeColor="text1"/>
          <w:lang w:val="fr-FR"/>
        </w:rPr>
        <w:br/>
        <w:t>Ces fleuves jouent un rôle essentiel dans le transport, l’agriculture et la production d’énergie hydraulique.</w:t>
      </w:r>
      <w:r w:rsidRPr="003B6764">
        <w:rPr>
          <w:rFonts w:asciiTheme="majorHAnsi" w:hAnsiTheme="majorHAnsi" w:cstheme="majorHAnsi"/>
          <w:color w:val="000000" w:themeColor="text1"/>
          <w:lang w:val="fr-FR"/>
        </w:rPr>
        <w:br/>
      </w:r>
      <w:r w:rsidRPr="003B6764">
        <w:rPr>
          <w:rFonts w:asciiTheme="majorHAnsi" w:hAnsiTheme="majorHAnsi" w:cstheme="majorHAnsi"/>
          <w:color w:val="000000" w:themeColor="text1"/>
          <w:lang w:val="fr-FR"/>
        </w:rPr>
        <w:br/>
        <w:t>4. Les régions naturelles et culturelles</w:t>
      </w:r>
      <w:r w:rsidRPr="003B6764">
        <w:rPr>
          <w:rFonts w:asciiTheme="majorHAnsi" w:hAnsiTheme="majorHAnsi" w:cstheme="majorHAnsi"/>
          <w:color w:val="000000" w:themeColor="text1"/>
          <w:lang w:val="fr-FR"/>
        </w:rPr>
        <w:br/>
      </w:r>
      <w:r w:rsidRPr="003B6764">
        <w:rPr>
          <w:rFonts w:asciiTheme="majorHAnsi" w:hAnsiTheme="majorHAnsi" w:cstheme="majorHAnsi"/>
          <w:color w:val="000000" w:themeColor="text1"/>
          <w:lang w:val="fr-FR"/>
        </w:rPr>
        <w:br/>
        <w:t>La France est composée de nombreuses régions naturelles qui correspondent souvent à des identités culturelles fortes :</w:t>
      </w:r>
      <w:r w:rsidRPr="003B6764">
        <w:rPr>
          <w:rFonts w:asciiTheme="majorHAnsi" w:hAnsiTheme="majorHAnsi" w:cstheme="majorHAnsi"/>
          <w:color w:val="000000" w:themeColor="text1"/>
          <w:lang w:val="fr-FR"/>
        </w:rPr>
        <w:br/>
      </w:r>
      <w:r w:rsidRPr="003B6764">
        <w:rPr>
          <w:rFonts w:asciiTheme="majorHAnsi" w:hAnsiTheme="majorHAnsi" w:cstheme="majorHAnsi"/>
          <w:color w:val="000000" w:themeColor="text1"/>
          <w:lang w:val="fr-FR"/>
        </w:rPr>
        <w:br/>
        <w:t>- La Bretagne, avec ses traditions celtiques et sa langue bretonne.</w:t>
      </w:r>
      <w:r w:rsidRPr="003B6764">
        <w:rPr>
          <w:rFonts w:asciiTheme="majorHAnsi" w:hAnsiTheme="majorHAnsi" w:cstheme="majorHAnsi"/>
          <w:color w:val="000000" w:themeColor="text1"/>
          <w:lang w:val="fr-FR"/>
        </w:rPr>
        <w:br/>
        <w:t>- La Provence, célèbre pour ses champs de lavande et son accent chantant.</w:t>
      </w:r>
      <w:r w:rsidRPr="003B6764">
        <w:rPr>
          <w:rFonts w:asciiTheme="majorHAnsi" w:hAnsiTheme="majorHAnsi" w:cstheme="majorHAnsi"/>
          <w:color w:val="000000" w:themeColor="text1"/>
          <w:lang w:val="fr-FR"/>
        </w:rPr>
        <w:br/>
        <w:t>- Le Pays basque, entre mer et montagne, avec une culture unique.</w:t>
      </w:r>
      <w:r w:rsidRPr="003B6764">
        <w:rPr>
          <w:rFonts w:asciiTheme="majorHAnsi" w:hAnsiTheme="majorHAnsi" w:cstheme="majorHAnsi"/>
          <w:color w:val="000000" w:themeColor="text1"/>
          <w:lang w:val="fr-FR"/>
        </w:rPr>
        <w:br/>
        <w:t>- L’Alsace, influencée par l’Allemagne, avec ses maisons à colombages et ses marchés de Noël.</w:t>
      </w:r>
      <w:r w:rsidRPr="003B6764">
        <w:rPr>
          <w:rFonts w:asciiTheme="majorHAnsi" w:hAnsiTheme="majorHAnsi" w:cstheme="majorHAnsi"/>
          <w:color w:val="000000" w:themeColor="text1"/>
          <w:lang w:val="fr-FR"/>
        </w:rPr>
        <w:br/>
        <w:t>- La Corse, île méditerranéenne au relief montagneux, fière de son identité.</w:t>
      </w:r>
      <w:r w:rsidRPr="003B6764">
        <w:rPr>
          <w:rFonts w:asciiTheme="majorHAnsi" w:hAnsiTheme="majorHAnsi" w:cstheme="majorHAnsi"/>
          <w:color w:val="000000" w:themeColor="text1"/>
          <w:lang w:val="fr-FR"/>
        </w:rPr>
        <w:br/>
      </w:r>
      <w:r w:rsidRPr="003B6764">
        <w:rPr>
          <w:rFonts w:asciiTheme="majorHAnsi" w:hAnsiTheme="majorHAnsi" w:cstheme="majorHAnsi"/>
          <w:color w:val="000000" w:themeColor="text1"/>
          <w:lang w:val="fr-FR"/>
        </w:rPr>
        <w:br/>
        <w:t>Ces régions ont chacune leur gastronomie, leur architecture, leurs fêtes et parfois même leur langue ou dialecte.</w:t>
      </w:r>
      <w:r w:rsidRPr="003B6764">
        <w:rPr>
          <w:rFonts w:asciiTheme="majorHAnsi" w:hAnsiTheme="majorHAnsi" w:cstheme="majorHAnsi"/>
          <w:color w:val="000000" w:themeColor="text1"/>
          <w:lang w:val="fr-FR"/>
        </w:rPr>
        <w:br/>
      </w:r>
      <w:r w:rsidRPr="003B6764">
        <w:rPr>
          <w:rFonts w:asciiTheme="majorHAnsi" w:hAnsiTheme="majorHAnsi" w:cstheme="majorHAnsi"/>
          <w:color w:val="000000" w:themeColor="text1"/>
          <w:lang w:val="fr-FR"/>
        </w:rPr>
        <w:br/>
        <w:t>5. L’impact de la géographie sur l’économie</w:t>
      </w:r>
      <w:r w:rsidRPr="003B6764">
        <w:rPr>
          <w:rFonts w:asciiTheme="majorHAnsi" w:hAnsiTheme="majorHAnsi" w:cstheme="majorHAnsi"/>
          <w:color w:val="000000" w:themeColor="text1"/>
          <w:lang w:val="fr-FR"/>
        </w:rPr>
        <w:br/>
      </w:r>
      <w:r w:rsidRPr="003B6764">
        <w:rPr>
          <w:rFonts w:asciiTheme="majorHAnsi" w:hAnsiTheme="majorHAnsi" w:cstheme="majorHAnsi"/>
          <w:color w:val="000000" w:themeColor="text1"/>
          <w:lang w:val="fr-FR"/>
        </w:rPr>
        <w:br/>
        <w:t>La géographie française influence fortement l’économie :</w:t>
      </w:r>
      <w:r w:rsidRPr="003B6764">
        <w:rPr>
          <w:rFonts w:asciiTheme="majorHAnsi" w:hAnsiTheme="majorHAnsi" w:cstheme="majorHAnsi"/>
          <w:color w:val="000000" w:themeColor="text1"/>
          <w:lang w:val="fr-FR"/>
        </w:rPr>
        <w:br/>
      </w:r>
      <w:r w:rsidRPr="003B6764">
        <w:rPr>
          <w:rFonts w:asciiTheme="majorHAnsi" w:hAnsiTheme="majorHAnsi" w:cstheme="majorHAnsi"/>
          <w:color w:val="000000" w:themeColor="text1"/>
          <w:lang w:val="fr-FR"/>
        </w:rPr>
        <w:br/>
        <w:t>- Les plaines fertiles permettent une agriculture intensive.</w:t>
      </w:r>
      <w:r w:rsidRPr="003B6764">
        <w:rPr>
          <w:rFonts w:asciiTheme="majorHAnsi" w:hAnsiTheme="majorHAnsi" w:cstheme="majorHAnsi"/>
          <w:color w:val="000000" w:themeColor="text1"/>
          <w:lang w:val="fr-FR"/>
        </w:rPr>
        <w:br/>
        <w:t>- Les montagnes favorisent le tourisme (ski, randonnée).</w:t>
      </w:r>
      <w:r w:rsidRPr="003B6764">
        <w:rPr>
          <w:rFonts w:asciiTheme="majorHAnsi" w:hAnsiTheme="majorHAnsi" w:cstheme="majorHAnsi"/>
          <w:color w:val="000000" w:themeColor="text1"/>
          <w:lang w:val="fr-FR"/>
        </w:rPr>
        <w:br/>
        <w:t>- Les fleuves facilitent le transport fluvial.</w:t>
      </w:r>
      <w:r w:rsidRPr="003B6764">
        <w:rPr>
          <w:rFonts w:asciiTheme="majorHAnsi" w:hAnsiTheme="majorHAnsi" w:cstheme="majorHAnsi"/>
          <w:color w:val="000000" w:themeColor="text1"/>
          <w:lang w:val="fr-FR"/>
        </w:rPr>
        <w:br/>
      </w:r>
      <w:r w:rsidRPr="003B6764">
        <w:rPr>
          <w:rFonts w:asciiTheme="majorHAnsi" w:hAnsiTheme="majorHAnsi" w:cstheme="majorHAnsi"/>
          <w:color w:val="000000" w:themeColor="text1"/>
          <w:lang w:val="fr-FR"/>
        </w:rPr>
        <w:lastRenderedPageBreak/>
        <w:t>- Les littoraux soutiennent la pêche, le commerce maritime et le tourisme balnéaire.</w:t>
      </w:r>
      <w:r w:rsidRPr="003B6764">
        <w:rPr>
          <w:rFonts w:asciiTheme="majorHAnsi" w:hAnsiTheme="majorHAnsi" w:cstheme="majorHAnsi"/>
          <w:color w:val="000000" w:themeColor="text1"/>
          <w:lang w:val="fr-FR"/>
        </w:rPr>
        <w:br/>
      </w:r>
      <w:r w:rsidRPr="003B6764">
        <w:rPr>
          <w:rFonts w:asciiTheme="majorHAnsi" w:hAnsiTheme="majorHAnsi" w:cstheme="majorHAnsi"/>
          <w:color w:val="000000" w:themeColor="text1"/>
          <w:lang w:val="fr-FR"/>
        </w:rPr>
        <w:br/>
        <w:t>Certaines régions sont spécialisées : la Champagne pour le vin, la Normandie pour les produits laitiers, la Côte d’Azur pour le tourisme de luxe.</w:t>
      </w:r>
      <w:r w:rsidRPr="003B6764">
        <w:rPr>
          <w:rFonts w:asciiTheme="majorHAnsi" w:hAnsiTheme="majorHAnsi" w:cstheme="majorHAnsi"/>
          <w:color w:val="000000" w:themeColor="text1"/>
          <w:lang w:val="fr-FR"/>
        </w:rPr>
        <w:br/>
      </w:r>
      <w:r w:rsidRPr="003B6764">
        <w:rPr>
          <w:rFonts w:asciiTheme="majorHAnsi" w:hAnsiTheme="majorHAnsi" w:cstheme="majorHAnsi"/>
          <w:color w:val="000000" w:themeColor="text1"/>
          <w:lang w:val="fr-FR"/>
        </w:rPr>
        <w:br/>
        <w:t>6. Les risques naturels</w:t>
      </w:r>
      <w:r w:rsidRPr="003B6764">
        <w:rPr>
          <w:rFonts w:asciiTheme="majorHAnsi" w:hAnsiTheme="majorHAnsi" w:cstheme="majorHAnsi"/>
          <w:color w:val="000000" w:themeColor="text1"/>
          <w:lang w:val="fr-FR"/>
        </w:rPr>
        <w:br/>
      </w:r>
      <w:r w:rsidRPr="003B6764">
        <w:rPr>
          <w:rFonts w:asciiTheme="majorHAnsi" w:hAnsiTheme="majorHAnsi" w:cstheme="majorHAnsi"/>
          <w:color w:val="000000" w:themeColor="text1"/>
          <w:lang w:val="fr-FR"/>
        </w:rPr>
        <w:br/>
        <w:t>La France est exposée à plusieurs risques naturels :</w:t>
      </w:r>
      <w:r w:rsidRPr="003B6764">
        <w:rPr>
          <w:rFonts w:asciiTheme="majorHAnsi" w:hAnsiTheme="majorHAnsi" w:cstheme="majorHAnsi"/>
          <w:color w:val="000000" w:themeColor="text1"/>
          <w:lang w:val="fr-FR"/>
        </w:rPr>
        <w:br/>
      </w:r>
      <w:r w:rsidRPr="003B6764">
        <w:rPr>
          <w:rFonts w:asciiTheme="majorHAnsi" w:hAnsiTheme="majorHAnsi" w:cstheme="majorHAnsi"/>
          <w:color w:val="000000" w:themeColor="text1"/>
          <w:lang w:val="fr-FR"/>
        </w:rPr>
        <w:br/>
        <w:t>- Inondations, notamment dans les vallées fluviales.</w:t>
      </w:r>
      <w:r w:rsidRPr="003B6764">
        <w:rPr>
          <w:rFonts w:asciiTheme="majorHAnsi" w:hAnsiTheme="majorHAnsi" w:cstheme="majorHAnsi"/>
          <w:color w:val="000000" w:themeColor="text1"/>
          <w:lang w:val="fr-FR"/>
        </w:rPr>
        <w:br/>
        <w:t>- Séismes, surtout dans les Alpes et les Pyrénées.</w:t>
      </w:r>
      <w:r w:rsidRPr="003B6764">
        <w:rPr>
          <w:rFonts w:asciiTheme="majorHAnsi" w:hAnsiTheme="majorHAnsi" w:cstheme="majorHAnsi"/>
          <w:color w:val="000000" w:themeColor="text1"/>
          <w:lang w:val="fr-FR"/>
        </w:rPr>
        <w:br/>
        <w:t>- Feux de forêt, fréquents en été dans le sud.</w:t>
      </w:r>
      <w:r w:rsidRPr="003B6764">
        <w:rPr>
          <w:rFonts w:asciiTheme="majorHAnsi" w:hAnsiTheme="majorHAnsi" w:cstheme="majorHAnsi"/>
          <w:color w:val="000000" w:themeColor="text1"/>
          <w:lang w:val="fr-FR"/>
        </w:rPr>
        <w:br/>
        <w:t>- Avalanches en montagne.</w:t>
      </w:r>
      <w:r w:rsidRPr="003B6764">
        <w:rPr>
          <w:rFonts w:asciiTheme="majorHAnsi" w:hAnsiTheme="majorHAnsi" w:cstheme="majorHAnsi"/>
          <w:color w:val="000000" w:themeColor="text1"/>
          <w:lang w:val="fr-FR"/>
        </w:rPr>
        <w:br/>
      </w:r>
      <w:r w:rsidRPr="003B6764">
        <w:rPr>
          <w:rFonts w:asciiTheme="majorHAnsi" w:hAnsiTheme="majorHAnsi" w:cstheme="majorHAnsi"/>
          <w:color w:val="000000" w:themeColor="text1"/>
          <w:lang w:val="fr-FR"/>
        </w:rPr>
        <w:br/>
        <w:t>Le gouvernement met en place des plans de prévention et d’intervention pour limiter les dégâts.</w:t>
      </w:r>
      <w:r w:rsidRPr="003B6764">
        <w:rPr>
          <w:rFonts w:asciiTheme="majorHAnsi" w:hAnsiTheme="majorHAnsi" w:cstheme="majorHAnsi"/>
          <w:color w:val="000000" w:themeColor="text1"/>
          <w:lang w:val="fr-FR"/>
        </w:rPr>
        <w:br/>
      </w:r>
      <w:r w:rsidRPr="003B6764">
        <w:rPr>
          <w:rFonts w:asciiTheme="majorHAnsi" w:hAnsiTheme="majorHAnsi" w:cstheme="majorHAnsi"/>
          <w:color w:val="000000" w:themeColor="text1"/>
          <w:lang w:val="fr-FR"/>
        </w:rPr>
        <w:br/>
        <w:t>7. La géographie et l’aménagement du territoire</w:t>
      </w:r>
      <w:r w:rsidRPr="003B6764">
        <w:rPr>
          <w:rFonts w:asciiTheme="majorHAnsi" w:hAnsiTheme="majorHAnsi" w:cstheme="majorHAnsi"/>
          <w:color w:val="000000" w:themeColor="text1"/>
          <w:lang w:val="fr-FR"/>
        </w:rPr>
        <w:br/>
      </w:r>
      <w:r w:rsidRPr="003B6764">
        <w:rPr>
          <w:rFonts w:asciiTheme="majorHAnsi" w:hAnsiTheme="majorHAnsi" w:cstheme="majorHAnsi"/>
          <w:color w:val="000000" w:themeColor="text1"/>
          <w:lang w:val="fr-FR"/>
        </w:rPr>
        <w:br/>
        <w:t>L’aménagement du territoire vise à équilibrer le développement entre les régions. Paris concentre une grande partie de la population et des activités économiques, ce qui crée des déséquilibres. Des politiques comme la décentralisation ou les zones rurales prioritaires cherchent à dynamiser les régions moins peuplées.</w:t>
      </w:r>
      <w:r w:rsidRPr="003B6764">
        <w:rPr>
          <w:rFonts w:asciiTheme="majorHAnsi" w:hAnsiTheme="majorHAnsi" w:cstheme="majorHAnsi"/>
          <w:color w:val="000000" w:themeColor="text1"/>
          <w:lang w:val="fr-FR"/>
        </w:rPr>
        <w:br/>
      </w:r>
      <w:r w:rsidRPr="003B6764">
        <w:rPr>
          <w:rFonts w:asciiTheme="majorHAnsi" w:hAnsiTheme="majorHAnsi" w:cstheme="majorHAnsi"/>
          <w:color w:val="000000" w:themeColor="text1"/>
          <w:lang w:val="fr-FR"/>
        </w:rPr>
        <w:br/>
        <w:t>Les transports jouent un rôle clé : le TGV relie les grandes villes, les autoroutes facilitent les échanges, et les aéroports régionaux permettent une meilleure accessibilité.</w:t>
      </w:r>
      <w:r w:rsidRPr="003B6764">
        <w:rPr>
          <w:rFonts w:asciiTheme="majorHAnsi" w:hAnsiTheme="majorHAnsi" w:cstheme="majorHAnsi"/>
          <w:color w:val="000000" w:themeColor="text1"/>
          <w:lang w:val="fr-FR"/>
        </w:rPr>
        <w:br/>
      </w:r>
      <w:r w:rsidRPr="003B6764">
        <w:rPr>
          <w:rFonts w:asciiTheme="majorHAnsi" w:hAnsiTheme="majorHAnsi" w:cstheme="majorHAnsi"/>
          <w:color w:val="000000" w:themeColor="text1"/>
          <w:lang w:val="fr-FR"/>
        </w:rPr>
        <w:br/>
        <w:t>8. La France d’outre-mer</w:t>
      </w:r>
      <w:r w:rsidRPr="003B6764">
        <w:rPr>
          <w:rFonts w:asciiTheme="majorHAnsi" w:hAnsiTheme="majorHAnsi" w:cstheme="majorHAnsi"/>
          <w:color w:val="000000" w:themeColor="text1"/>
          <w:lang w:val="fr-FR"/>
        </w:rPr>
        <w:br/>
      </w:r>
      <w:r w:rsidRPr="003B6764">
        <w:rPr>
          <w:rFonts w:asciiTheme="majorHAnsi" w:hAnsiTheme="majorHAnsi" w:cstheme="majorHAnsi"/>
          <w:color w:val="000000" w:themeColor="text1"/>
          <w:lang w:val="fr-FR"/>
        </w:rPr>
        <w:br/>
        <w:t>La géographie française ne se limite pas à l’Hexagone. La France possède des territoires d’outre-mer :</w:t>
      </w:r>
      <w:r w:rsidRPr="003B6764">
        <w:rPr>
          <w:rFonts w:asciiTheme="majorHAnsi" w:hAnsiTheme="majorHAnsi" w:cstheme="majorHAnsi"/>
          <w:color w:val="000000" w:themeColor="text1"/>
          <w:lang w:val="fr-FR"/>
        </w:rPr>
        <w:br/>
      </w:r>
      <w:r w:rsidRPr="003B6764">
        <w:rPr>
          <w:rFonts w:asciiTheme="majorHAnsi" w:hAnsiTheme="majorHAnsi" w:cstheme="majorHAnsi"/>
          <w:color w:val="000000" w:themeColor="text1"/>
          <w:lang w:val="fr-FR"/>
        </w:rPr>
        <w:br/>
        <w:t>- La Guadeloupe et la Martinique dans les Caraïbes.</w:t>
      </w:r>
      <w:r w:rsidRPr="003B6764">
        <w:rPr>
          <w:rFonts w:asciiTheme="majorHAnsi" w:hAnsiTheme="majorHAnsi" w:cstheme="majorHAnsi"/>
          <w:color w:val="000000" w:themeColor="text1"/>
          <w:lang w:val="fr-FR"/>
        </w:rPr>
        <w:br/>
        <w:t>- La Réunion et Mayotte dans l’océan Indien.</w:t>
      </w:r>
      <w:r w:rsidRPr="003B6764">
        <w:rPr>
          <w:rFonts w:asciiTheme="majorHAnsi" w:hAnsiTheme="majorHAnsi" w:cstheme="majorHAnsi"/>
          <w:color w:val="000000" w:themeColor="text1"/>
          <w:lang w:val="fr-FR"/>
        </w:rPr>
        <w:br/>
        <w:t>- La Guyane en Amérique du Sud.</w:t>
      </w:r>
      <w:r w:rsidRPr="003B6764">
        <w:rPr>
          <w:rFonts w:asciiTheme="majorHAnsi" w:hAnsiTheme="majorHAnsi" w:cstheme="majorHAnsi"/>
          <w:color w:val="000000" w:themeColor="text1"/>
          <w:lang w:val="fr-FR"/>
        </w:rPr>
        <w:br/>
        <w:t>- La Polynésie française et la Nouvelle-Calédonie dans le Pacifique.</w:t>
      </w:r>
      <w:r w:rsidRPr="003B6764">
        <w:rPr>
          <w:rFonts w:asciiTheme="majorHAnsi" w:hAnsiTheme="majorHAnsi" w:cstheme="majorHAnsi"/>
          <w:color w:val="000000" w:themeColor="text1"/>
          <w:lang w:val="fr-FR"/>
        </w:rPr>
        <w:br/>
      </w:r>
      <w:r w:rsidRPr="003B6764">
        <w:rPr>
          <w:rFonts w:asciiTheme="majorHAnsi" w:hAnsiTheme="majorHAnsi" w:cstheme="majorHAnsi"/>
          <w:color w:val="000000" w:themeColor="text1"/>
          <w:lang w:val="fr-FR"/>
        </w:rPr>
        <w:br/>
        <w:t>Ces territoires ont des paysages tropicaux, des cultures métissées et des enjeux spécifiques (isolement, développement, biodiversité).</w:t>
      </w:r>
      <w:r w:rsidRPr="003B6764">
        <w:rPr>
          <w:rFonts w:asciiTheme="majorHAnsi" w:hAnsiTheme="majorHAnsi" w:cstheme="majorHAnsi"/>
          <w:color w:val="000000" w:themeColor="text1"/>
          <w:lang w:val="fr-FR"/>
        </w:rPr>
        <w:br/>
      </w:r>
      <w:r w:rsidRPr="003B6764">
        <w:rPr>
          <w:rFonts w:asciiTheme="majorHAnsi" w:hAnsiTheme="majorHAnsi" w:cstheme="majorHAnsi"/>
          <w:color w:val="000000" w:themeColor="text1"/>
          <w:lang w:val="fr-FR"/>
        </w:rPr>
        <w:br/>
        <w:t>Conclusion</w:t>
      </w:r>
      <w:r w:rsidRPr="003B6764">
        <w:rPr>
          <w:rFonts w:asciiTheme="majorHAnsi" w:hAnsiTheme="majorHAnsi" w:cstheme="majorHAnsi"/>
          <w:color w:val="000000" w:themeColor="text1"/>
          <w:lang w:val="fr-FR"/>
        </w:rPr>
        <w:br/>
      </w:r>
      <w:r w:rsidRPr="003B6764">
        <w:rPr>
          <w:rFonts w:asciiTheme="majorHAnsi" w:hAnsiTheme="majorHAnsi" w:cstheme="majorHAnsi"/>
          <w:color w:val="000000" w:themeColor="text1"/>
          <w:lang w:val="fr-FR"/>
        </w:rPr>
        <w:br/>
        <w:t>La géographie française est un atout majeur pour le pays. Elle offre une diversité de paysages, de climats et de cultures qui enrichissent la vie quotidienne, l’économie et le patrimoine. Pour les étudiants étrangers, découvrir cette géographie, c’est aussi mieux comprendre les Français, leur histoire et leur mode de vie.</w:t>
      </w:r>
      <w:r w:rsidRPr="003B6764">
        <w:rPr>
          <w:rFonts w:asciiTheme="majorHAnsi" w:hAnsiTheme="majorHAnsi" w:cstheme="majorHAnsi"/>
          <w:color w:val="000000" w:themeColor="text1"/>
          <w:lang w:val="fr-FR"/>
        </w:rPr>
        <w:br/>
      </w:r>
    </w:p>
    <w:p w14:paraId="680D8937" w14:textId="77777777" w:rsidR="005D6166" w:rsidRPr="003B6764" w:rsidRDefault="00000000">
      <w:pPr>
        <w:rPr>
          <w:rFonts w:asciiTheme="majorHAnsi" w:hAnsiTheme="majorHAnsi" w:cstheme="majorHAnsi"/>
          <w:color w:val="000000" w:themeColor="text1"/>
          <w:lang w:val="fr-FR"/>
        </w:rPr>
      </w:pPr>
      <w:r w:rsidRPr="003B6764">
        <w:rPr>
          <w:rFonts w:asciiTheme="majorHAnsi" w:hAnsiTheme="majorHAnsi" w:cstheme="majorHAnsi"/>
          <w:color w:val="000000" w:themeColor="text1"/>
          <w:lang w:val="fr-FR"/>
        </w:rPr>
        <w:lastRenderedPageBreak/>
        <w:t>1. Quel est le thème principal du texte ?</w:t>
      </w:r>
    </w:p>
    <w:p w14:paraId="6A55F1B9" w14:textId="77777777" w:rsidR="005D6166" w:rsidRPr="003B6764" w:rsidRDefault="00000000">
      <w:pPr>
        <w:rPr>
          <w:rFonts w:asciiTheme="majorHAnsi" w:hAnsiTheme="majorHAnsi" w:cstheme="majorHAnsi"/>
          <w:color w:val="000000" w:themeColor="text1"/>
          <w:lang w:val="fr-FR"/>
        </w:rPr>
      </w:pPr>
      <w:r w:rsidRPr="003B6764">
        <w:rPr>
          <w:rFonts w:asciiTheme="majorHAnsi" w:hAnsiTheme="majorHAnsi" w:cstheme="majorHAnsi"/>
          <w:color w:val="000000" w:themeColor="text1"/>
          <w:lang w:val="fr-FR"/>
        </w:rPr>
        <w:t>2. Pourquoi la géographie française est-elle qualifiée de "contrastée" ?</w:t>
      </w:r>
    </w:p>
    <w:p w14:paraId="7E2731E0" w14:textId="77777777" w:rsidR="005D6166" w:rsidRPr="003B6764" w:rsidRDefault="00000000">
      <w:pPr>
        <w:rPr>
          <w:rFonts w:asciiTheme="majorHAnsi" w:hAnsiTheme="majorHAnsi" w:cstheme="majorHAnsi"/>
          <w:color w:val="000000" w:themeColor="text1"/>
          <w:lang w:val="fr-FR"/>
        </w:rPr>
      </w:pPr>
      <w:r w:rsidRPr="003B6764">
        <w:rPr>
          <w:rFonts w:asciiTheme="majorHAnsi" w:hAnsiTheme="majorHAnsi" w:cstheme="majorHAnsi"/>
          <w:color w:val="000000" w:themeColor="text1"/>
          <w:lang w:val="fr-FR"/>
        </w:rPr>
        <w:t>3. Quels sont les grands ensembles géographiques mentionnés ?</w:t>
      </w:r>
    </w:p>
    <w:p w14:paraId="40B15F40" w14:textId="77777777" w:rsidR="005D6166" w:rsidRPr="003B6764" w:rsidRDefault="00000000">
      <w:pPr>
        <w:rPr>
          <w:rFonts w:asciiTheme="majorHAnsi" w:hAnsiTheme="majorHAnsi" w:cstheme="majorHAnsi"/>
          <w:color w:val="000000" w:themeColor="text1"/>
          <w:lang w:val="fr-FR"/>
        </w:rPr>
      </w:pPr>
      <w:r w:rsidRPr="003B6764">
        <w:rPr>
          <w:rFonts w:asciiTheme="majorHAnsi" w:hAnsiTheme="majorHAnsi" w:cstheme="majorHAnsi"/>
          <w:color w:val="000000" w:themeColor="text1"/>
          <w:lang w:val="fr-FR"/>
        </w:rPr>
        <w:t>4. Quel est le point culminant de la France et où se trouve-t-il ?</w:t>
      </w:r>
    </w:p>
    <w:p w14:paraId="6FA00445" w14:textId="77777777" w:rsidR="005D6166" w:rsidRPr="003B6764" w:rsidRDefault="00000000">
      <w:pPr>
        <w:rPr>
          <w:rFonts w:asciiTheme="majorHAnsi" w:hAnsiTheme="majorHAnsi" w:cstheme="majorHAnsi"/>
          <w:color w:val="000000" w:themeColor="text1"/>
          <w:lang w:val="fr-FR"/>
        </w:rPr>
      </w:pPr>
      <w:r w:rsidRPr="003B6764">
        <w:rPr>
          <w:rFonts w:asciiTheme="majorHAnsi" w:hAnsiTheme="majorHAnsi" w:cstheme="majorHAnsi"/>
          <w:color w:val="000000" w:themeColor="text1"/>
          <w:lang w:val="fr-FR"/>
        </w:rPr>
        <w:t>5. Quelle est la particularité du Massif central ?</w:t>
      </w:r>
    </w:p>
    <w:p w14:paraId="68D0CC17" w14:textId="77777777" w:rsidR="005D6166" w:rsidRPr="003B6764" w:rsidRDefault="00000000">
      <w:pPr>
        <w:rPr>
          <w:rFonts w:asciiTheme="majorHAnsi" w:hAnsiTheme="majorHAnsi" w:cstheme="majorHAnsi"/>
          <w:color w:val="000000" w:themeColor="text1"/>
          <w:lang w:val="fr-FR"/>
        </w:rPr>
      </w:pPr>
      <w:r w:rsidRPr="003B6764">
        <w:rPr>
          <w:rFonts w:asciiTheme="majorHAnsi" w:hAnsiTheme="majorHAnsi" w:cstheme="majorHAnsi"/>
          <w:color w:val="000000" w:themeColor="text1"/>
          <w:lang w:val="fr-FR"/>
        </w:rPr>
        <w:t>6. Quelle région est traversée par la Seine ?</w:t>
      </w:r>
    </w:p>
    <w:p w14:paraId="2D328678" w14:textId="77777777" w:rsidR="005D6166" w:rsidRPr="003B6764" w:rsidRDefault="00000000">
      <w:pPr>
        <w:rPr>
          <w:rFonts w:asciiTheme="majorHAnsi" w:hAnsiTheme="majorHAnsi" w:cstheme="majorHAnsi"/>
          <w:color w:val="000000" w:themeColor="text1"/>
          <w:lang w:val="fr-FR"/>
        </w:rPr>
      </w:pPr>
      <w:r w:rsidRPr="003B6764">
        <w:rPr>
          <w:rFonts w:asciiTheme="majorHAnsi" w:hAnsiTheme="majorHAnsi" w:cstheme="majorHAnsi"/>
          <w:color w:val="000000" w:themeColor="text1"/>
          <w:lang w:val="fr-FR"/>
        </w:rPr>
        <w:t>7. Quelle est la longueur du littoral français ?</w:t>
      </w:r>
    </w:p>
    <w:p w14:paraId="065D6398" w14:textId="77777777" w:rsidR="005D6166" w:rsidRPr="003B6764" w:rsidRDefault="00000000">
      <w:pPr>
        <w:rPr>
          <w:rFonts w:asciiTheme="majorHAnsi" w:hAnsiTheme="majorHAnsi" w:cstheme="majorHAnsi"/>
          <w:color w:val="000000" w:themeColor="text1"/>
          <w:lang w:val="fr-FR"/>
        </w:rPr>
      </w:pPr>
      <w:r w:rsidRPr="003B6764">
        <w:rPr>
          <w:rFonts w:asciiTheme="majorHAnsi" w:hAnsiTheme="majorHAnsi" w:cstheme="majorHAnsi"/>
          <w:color w:val="000000" w:themeColor="text1"/>
          <w:lang w:val="fr-FR"/>
        </w:rPr>
        <w:t>8. Quelle zone humide est située dans le sud de la France ?</w:t>
      </w:r>
    </w:p>
    <w:p w14:paraId="47C261F6" w14:textId="77777777" w:rsidR="005D6166" w:rsidRPr="003B6764" w:rsidRDefault="00000000">
      <w:pPr>
        <w:rPr>
          <w:rFonts w:asciiTheme="majorHAnsi" w:hAnsiTheme="majorHAnsi" w:cstheme="majorHAnsi"/>
          <w:color w:val="000000" w:themeColor="text1"/>
          <w:lang w:val="fr-FR"/>
        </w:rPr>
      </w:pPr>
      <w:r w:rsidRPr="003B6764">
        <w:rPr>
          <w:rFonts w:asciiTheme="majorHAnsi" w:hAnsiTheme="majorHAnsi" w:cstheme="majorHAnsi"/>
          <w:color w:val="000000" w:themeColor="text1"/>
          <w:lang w:val="fr-FR"/>
        </w:rPr>
        <w:t>9. Quel fleuve traverse Bordeaux ?</w:t>
      </w:r>
    </w:p>
    <w:p w14:paraId="0734E680" w14:textId="77777777" w:rsidR="005D6166" w:rsidRPr="003B6764" w:rsidRDefault="00000000">
      <w:pPr>
        <w:rPr>
          <w:rFonts w:asciiTheme="majorHAnsi" w:hAnsiTheme="majorHAnsi" w:cstheme="majorHAnsi"/>
          <w:color w:val="000000" w:themeColor="text1"/>
          <w:lang w:val="fr-FR"/>
        </w:rPr>
      </w:pPr>
      <w:r w:rsidRPr="003B6764">
        <w:rPr>
          <w:rFonts w:asciiTheme="majorHAnsi" w:hAnsiTheme="majorHAnsi" w:cstheme="majorHAnsi"/>
          <w:color w:val="000000" w:themeColor="text1"/>
          <w:lang w:val="fr-FR"/>
        </w:rPr>
        <w:t>10. Quelle région est connue pour ses châteaux le long d’un fleuve ?</w:t>
      </w:r>
    </w:p>
    <w:p w14:paraId="137B5E98" w14:textId="77777777" w:rsidR="005D6166" w:rsidRPr="003B6764" w:rsidRDefault="00000000">
      <w:pPr>
        <w:rPr>
          <w:rFonts w:asciiTheme="majorHAnsi" w:hAnsiTheme="majorHAnsi" w:cstheme="majorHAnsi"/>
          <w:color w:val="000000" w:themeColor="text1"/>
          <w:lang w:val="fr-FR"/>
        </w:rPr>
      </w:pPr>
      <w:r w:rsidRPr="003B6764">
        <w:rPr>
          <w:rFonts w:asciiTheme="majorHAnsi" w:hAnsiTheme="majorHAnsi" w:cstheme="majorHAnsi"/>
          <w:color w:val="000000" w:themeColor="text1"/>
          <w:lang w:val="fr-FR"/>
        </w:rPr>
        <w:t>11. Quel type de climat trouve-t-on à l’ouest de la France ?</w:t>
      </w:r>
    </w:p>
    <w:p w14:paraId="7EE8B97E" w14:textId="77777777" w:rsidR="005D6166" w:rsidRPr="003B6764" w:rsidRDefault="00000000">
      <w:pPr>
        <w:rPr>
          <w:rFonts w:asciiTheme="majorHAnsi" w:hAnsiTheme="majorHAnsi" w:cstheme="majorHAnsi"/>
          <w:color w:val="000000" w:themeColor="text1"/>
          <w:lang w:val="fr-FR"/>
        </w:rPr>
      </w:pPr>
      <w:r w:rsidRPr="003B6764">
        <w:rPr>
          <w:rFonts w:asciiTheme="majorHAnsi" w:hAnsiTheme="majorHAnsi" w:cstheme="majorHAnsi"/>
          <w:color w:val="000000" w:themeColor="text1"/>
          <w:lang w:val="fr-FR"/>
        </w:rPr>
        <w:t>12. Quels sont les risques naturels auxquels la France est exposée ?</w:t>
      </w:r>
    </w:p>
    <w:p w14:paraId="41211388" w14:textId="77777777" w:rsidR="005D6166" w:rsidRPr="003B6764" w:rsidRDefault="00000000">
      <w:pPr>
        <w:rPr>
          <w:rFonts w:asciiTheme="majorHAnsi" w:hAnsiTheme="majorHAnsi" w:cstheme="majorHAnsi"/>
          <w:color w:val="000000" w:themeColor="text1"/>
          <w:lang w:val="fr-FR"/>
        </w:rPr>
      </w:pPr>
      <w:r w:rsidRPr="003B6764">
        <w:rPr>
          <w:rFonts w:asciiTheme="majorHAnsi" w:hAnsiTheme="majorHAnsi" w:cstheme="majorHAnsi"/>
          <w:color w:val="000000" w:themeColor="text1"/>
          <w:lang w:val="fr-FR"/>
        </w:rPr>
        <w:t>13. Quelle région bénéficie d’un climat méditerranéen ?</w:t>
      </w:r>
    </w:p>
    <w:p w14:paraId="2CF70C84" w14:textId="77777777" w:rsidR="005D6166" w:rsidRPr="003B6764" w:rsidRDefault="00000000">
      <w:pPr>
        <w:rPr>
          <w:rFonts w:asciiTheme="majorHAnsi" w:hAnsiTheme="majorHAnsi" w:cstheme="majorHAnsi"/>
          <w:color w:val="000000" w:themeColor="text1"/>
          <w:lang w:val="fr-FR"/>
        </w:rPr>
      </w:pPr>
      <w:r w:rsidRPr="003B6764">
        <w:rPr>
          <w:rFonts w:asciiTheme="majorHAnsi" w:hAnsiTheme="majorHAnsi" w:cstheme="majorHAnsi"/>
          <w:color w:val="000000" w:themeColor="text1"/>
          <w:lang w:val="fr-FR"/>
        </w:rPr>
        <w:t>14. Quelle région est influencée par la culture allemande ?</w:t>
      </w:r>
    </w:p>
    <w:p w14:paraId="1CA80211" w14:textId="77777777" w:rsidR="005D6166" w:rsidRPr="003B6764" w:rsidRDefault="00000000">
      <w:pPr>
        <w:rPr>
          <w:rFonts w:asciiTheme="majorHAnsi" w:hAnsiTheme="majorHAnsi" w:cstheme="majorHAnsi"/>
          <w:color w:val="000000" w:themeColor="text1"/>
          <w:lang w:val="fr-FR"/>
        </w:rPr>
      </w:pPr>
      <w:r w:rsidRPr="003B6764">
        <w:rPr>
          <w:rFonts w:asciiTheme="majorHAnsi" w:hAnsiTheme="majorHAnsi" w:cstheme="majorHAnsi"/>
          <w:color w:val="000000" w:themeColor="text1"/>
          <w:lang w:val="fr-FR"/>
        </w:rPr>
        <w:t>15. Quelle île française est fière de son identité ?</w:t>
      </w:r>
    </w:p>
    <w:p w14:paraId="7463FF0B" w14:textId="77777777" w:rsidR="005D6166" w:rsidRPr="003B6764" w:rsidRDefault="00000000">
      <w:pPr>
        <w:rPr>
          <w:rFonts w:asciiTheme="majorHAnsi" w:hAnsiTheme="majorHAnsi" w:cstheme="majorHAnsi"/>
          <w:color w:val="000000" w:themeColor="text1"/>
          <w:lang w:val="fr-FR"/>
        </w:rPr>
      </w:pPr>
      <w:r w:rsidRPr="003B6764">
        <w:rPr>
          <w:rFonts w:asciiTheme="majorHAnsi" w:hAnsiTheme="majorHAnsi" w:cstheme="majorHAnsi"/>
          <w:color w:val="000000" w:themeColor="text1"/>
          <w:lang w:val="fr-FR"/>
        </w:rPr>
        <w:t>16. Quelle région est connue pour ses traditions celtiques ?</w:t>
      </w:r>
    </w:p>
    <w:p w14:paraId="3B3C4407" w14:textId="77777777" w:rsidR="005D6166" w:rsidRPr="003B6764" w:rsidRDefault="00000000">
      <w:pPr>
        <w:rPr>
          <w:rFonts w:asciiTheme="majorHAnsi" w:hAnsiTheme="majorHAnsi" w:cstheme="majorHAnsi"/>
          <w:color w:val="000000" w:themeColor="text1"/>
          <w:lang w:val="fr-FR"/>
        </w:rPr>
      </w:pPr>
      <w:r w:rsidRPr="003B6764">
        <w:rPr>
          <w:rFonts w:asciiTheme="majorHAnsi" w:hAnsiTheme="majorHAnsi" w:cstheme="majorHAnsi"/>
          <w:color w:val="000000" w:themeColor="text1"/>
          <w:lang w:val="fr-FR"/>
        </w:rPr>
        <w:t>17. Comment la géographie influence-t-elle l’économie française ?</w:t>
      </w:r>
    </w:p>
    <w:p w14:paraId="120AA447" w14:textId="77777777" w:rsidR="005D6166" w:rsidRPr="003B6764" w:rsidRDefault="00000000">
      <w:pPr>
        <w:rPr>
          <w:rFonts w:asciiTheme="majorHAnsi" w:hAnsiTheme="majorHAnsi" w:cstheme="majorHAnsi"/>
          <w:color w:val="000000" w:themeColor="text1"/>
          <w:lang w:val="fr-FR"/>
        </w:rPr>
      </w:pPr>
      <w:r w:rsidRPr="003B6764">
        <w:rPr>
          <w:rFonts w:asciiTheme="majorHAnsi" w:hAnsiTheme="majorHAnsi" w:cstheme="majorHAnsi"/>
          <w:color w:val="000000" w:themeColor="text1"/>
          <w:lang w:val="fr-FR"/>
        </w:rPr>
        <w:t>18. Quelle politique vise à réduire les déséquilibres entre les régions ?</w:t>
      </w:r>
    </w:p>
    <w:p w14:paraId="3D4CE234" w14:textId="77777777" w:rsidR="005D6166" w:rsidRPr="003B6764" w:rsidRDefault="00000000">
      <w:pPr>
        <w:rPr>
          <w:rFonts w:asciiTheme="majorHAnsi" w:hAnsiTheme="majorHAnsi" w:cstheme="majorHAnsi"/>
          <w:color w:val="000000" w:themeColor="text1"/>
          <w:lang w:val="fr-FR"/>
        </w:rPr>
      </w:pPr>
      <w:r w:rsidRPr="003B6764">
        <w:rPr>
          <w:rFonts w:asciiTheme="majorHAnsi" w:hAnsiTheme="majorHAnsi" w:cstheme="majorHAnsi"/>
          <w:color w:val="000000" w:themeColor="text1"/>
          <w:lang w:val="fr-FR"/>
        </w:rPr>
        <w:t>19. Quel moyen de transport relie les grandes villes françaises ?</w:t>
      </w:r>
    </w:p>
    <w:p w14:paraId="498EB763" w14:textId="5DF15889" w:rsidR="005D6166" w:rsidRDefault="00000000">
      <w:pPr>
        <w:rPr>
          <w:rFonts w:asciiTheme="majorHAnsi" w:hAnsiTheme="majorHAnsi" w:cstheme="majorHAnsi"/>
          <w:color w:val="000000" w:themeColor="text1"/>
          <w:lang w:val="fr-FR"/>
        </w:rPr>
      </w:pPr>
      <w:r w:rsidRPr="003B6764">
        <w:rPr>
          <w:rFonts w:asciiTheme="majorHAnsi" w:hAnsiTheme="majorHAnsi" w:cstheme="majorHAnsi"/>
          <w:color w:val="000000" w:themeColor="text1"/>
          <w:lang w:val="fr-FR"/>
        </w:rPr>
        <w:t>20. Quels territoires français sont situés en dehors de l’Europe ?</w:t>
      </w:r>
    </w:p>
    <w:p w14:paraId="0EDE6E5E" w14:textId="063CC386" w:rsidR="003B6764" w:rsidRDefault="003B6764">
      <w:pPr>
        <w:rPr>
          <w:rFonts w:asciiTheme="majorHAnsi" w:hAnsiTheme="majorHAnsi" w:cstheme="majorHAnsi"/>
          <w:color w:val="000000" w:themeColor="text1"/>
          <w:lang w:val="fr-FR"/>
        </w:rPr>
      </w:pPr>
    </w:p>
    <w:p w14:paraId="6425A812" w14:textId="13ADA3D1" w:rsidR="003B6764" w:rsidRDefault="003B6764">
      <w:pPr>
        <w:rPr>
          <w:rFonts w:asciiTheme="majorHAnsi" w:hAnsiTheme="majorHAnsi" w:cstheme="majorHAnsi"/>
          <w:color w:val="000000" w:themeColor="text1"/>
          <w:lang w:val="fr-FR"/>
        </w:rPr>
      </w:pPr>
    </w:p>
    <w:p w14:paraId="07724446" w14:textId="45B1DF83" w:rsidR="003B6764" w:rsidRDefault="003B6764">
      <w:pPr>
        <w:rPr>
          <w:rFonts w:asciiTheme="majorHAnsi" w:hAnsiTheme="majorHAnsi" w:cstheme="majorHAnsi"/>
          <w:color w:val="000000" w:themeColor="text1"/>
          <w:lang w:val="fr-FR"/>
        </w:rPr>
      </w:pPr>
    </w:p>
    <w:p w14:paraId="53D87343" w14:textId="31CAC6E7" w:rsidR="003B6764" w:rsidRDefault="003B6764">
      <w:pPr>
        <w:rPr>
          <w:rFonts w:asciiTheme="majorHAnsi" w:hAnsiTheme="majorHAnsi" w:cstheme="majorHAnsi"/>
          <w:color w:val="000000" w:themeColor="text1"/>
          <w:lang w:val="fr-FR"/>
        </w:rPr>
      </w:pPr>
    </w:p>
    <w:p w14:paraId="4B3D6588" w14:textId="0D6CF58A" w:rsidR="003B6764" w:rsidRDefault="003B6764">
      <w:pPr>
        <w:rPr>
          <w:rFonts w:asciiTheme="majorHAnsi" w:hAnsiTheme="majorHAnsi" w:cstheme="majorHAnsi"/>
          <w:color w:val="000000" w:themeColor="text1"/>
          <w:lang w:val="fr-FR"/>
        </w:rPr>
      </w:pPr>
    </w:p>
    <w:p w14:paraId="28146E86" w14:textId="32E0D7C8" w:rsidR="003B6764" w:rsidRDefault="003B6764">
      <w:pPr>
        <w:rPr>
          <w:rFonts w:asciiTheme="majorHAnsi" w:hAnsiTheme="majorHAnsi" w:cstheme="majorHAnsi"/>
          <w:color w:val="000000" w:themeColor="text1"/>
          <w:lang w:val="fr-FR"/>
        </w:rPr>
      </w:pPr>
    </w:p>
    <w:p w14:paraId="76C2E9F8" w14:textId="2E96D8E3" w:rsidR="003B6764" w:rsidRDefault="003B6764">
      <w:pPr>
        <w:rPr>
          <w:rFonts w:asciiTheme="majorHAnsi" w:hAnsiTheme="majorHAnsi" w:cstheme="majorHAnsi"/>
          <w:color w:val="000000" w:themeColor="text1"/>
          <w:lang w:val="fr-FR"/>
        </w:rPr>
      </w:pPr>
    </w:p>
    <w:p w14:paraId="190DE871" w14:textId="4B993653" w:rsidR="005D6166" w:rsidRPr="003B6764" w:rsidRDefault="005D6166">
      <w:pPr>
        <w:rPr>
          <w:rFonts w:asciiTheme="majorHAnsi" w:hAnsiTheme="majorHAnsi" w:cstheme="majorHAnsi"/>
          <w:color w:val="000000" w:themeColor="text1"/>
          <w:lang w:val="fr-FR"/>
        </w:rPr>
      </w:pPr>
    </w:p>
    <w:sectPr w:rsidR="005D6166" w:rsidRPr="003B6764" w:rsidSect="003B6764">
      <w:pgSz w:w="12240" w:h="15840"/>
      <w:pgMar w:top="851" w:right="1797" w:bottom="567"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393694708">
    <w:abstractNumId w:val="8"/>
  </w:num>
  <w:num w:numId="2" w16cid:durableId="95028529">
    <w:abstractNumId w:val="6"/>
  </w:num>
  <w:num w:numId="3" w16cid:durableId="818039754">
    <w:abstractNumId w:val="5"/>
  </w:num>
  <w:num w:numId="4" w16cid:durableId="1812674676">
    <w:abstractNumId w:val="4"/>
  </w:num>
  <w:num w:numId="5" w16cid:durableId="1036739130">
    <w:abstractNumId w:val="7"/>
  </w:num>
  <w:num w:numId="6" w16cid:durableId="292441318">
    <w:abstractNumId w:val="3"/>
  </w:num>
  <w:num w:numId="7" w16cid:durableId="987786478">
    <w:abstractNumId w:val="2"/>
  </w:num>
  <w:num w:numId="8" w16cid:durableId="625158941">
    <w:abstractNumId w:val="1"/>
  </w:num>
  <w:num w:numId="9" w16cid:durableId="2142962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B6764"/>
    <w:rsid w:val="005D6166"/>
    <w:rsid w:val="006331FF"/>
    <w:rsid w:val="00747FD5"/>
    <w:rsid w:val="009E3692"/>
    <w:rsid w:val="00AA1D8D"/>
    <w:rsid w:val="00B47730"/>
    <w:rsid w:val="00BA7FE1"/>
    <w:rsid w:val="00CB0664"/>
    <w:rsid w:val="00D5301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DC0670"/>
  <w14:defaultImageDpi w14:val="300"/>
  <w15:docId w15:val="{11391B22-0789-D34A-BFE1-2A88D65AE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1137</Words>
  <Characters>6254</Characters>
  <Application>Microsoft Office Word</Application>
  <DocSecurity>0</DocSecurity>
  <Lines>52</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louis masson</cp:lastModifiedBy>
  <cp:revision>2</cp:revision>
  <cp:lastPrinted>2025-10-01T17:12:00Z</cp:lastPrinted>
  <dcterms:created xsi:type="dcterms:W3CDTF">2025-10-02T08:29:00Z</dcterms:created>
  <dcterms:modified xsi:type="dcterms:W3CDTF">2025-10-02T08:29:00Z</dcterms:modified>
  <cp:category/>
</cp:coreProperties>
</file>